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E337" w14:textId="703D4384" w:rsidR="00B861CB" w:rsidRDefault="005E17A3" w:rsidP="00AA1106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Sex assigned at birth</w:t>
      </w:r>
    </w:p>
    <w:p w14:paraId="2E6556B4" w14:textId="3D4D4A96" w:rsidR="00AA1106" w:rsidRDefault="00AA1106" w:rsidP="00AA1106">
      <w:pPr>
        <w:spacing w:after="0" w:line="240" w:lineRule="auto"/>
        <w:ind w:left="720"/>
        <w:jc w:val="both"/>
      </w:pPr>
      <w:r>
        <w:t>_1. Male</w:t>
      </w:r>
    </w:p>
    <w:p w14:paraId="191734D8" w14:textId="68F34051" w:rsidR="00AA1106" w:rsidRDefault="00AA1106" w:rsidP="00AA1106">
      <w:pPr>
        <w:spacing w:after="0" w:line="240" w:lineRule="auto"/>
        <w:ind w:left="720"/>
        <w:jc w:val="both"/>
      </w:pPr>
      <w:r>
        <w:t>_2. Female</w:t>
      </w:r>
    </w:p>
    <w:p w14:paraId="736BE6DD" w14:textId="1F39EFB4" w:rsidR="0041444F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90</w:t>
      </w:r>
      <w:r>
        <w:t xml:space="preserve">. </w:t>
      </w:r>
      <w:r w:rsidR="00B861CB">
        <w:t>A sex that is not listed</w:t>
      </w:r>
      <w:r w:rsidR="00880F98">
        <w:t xml:space="preserve">. </w:t>
      </w:r>
      <w:r w:rsidR="0041444F" w:rsidRPr="0041444F">
        <w:rPr>
          <w:i/>
        </w:rPr>
        <w:t>Please specify</w:t>
      </w:r>
      <w:r w:rsidR="0041444F">
        <w:t xml:space="preserve"> _____</w:t>
      </w:r>
    </w:p>
    <w:p w14:paraId="560D9EE1" w14:textId="08513FBB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93</w:t>
      </w:r>
      <w:r>
        <w:t xml:space="preserve">. </w:t>
      </w:r>
      <w:r w:rsidR="00B861CB">
        <w:t>Not sure</w:t>
      </w:r>
    </w:p>
    <w:p w14:paraId="63950CDB" w14:textId="7A57C901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97</w:t>
      </w:r>
      <w:r>
        <w:t xml:space="preserve">. </w:t>
      </w:r>
      <w:r w:rsidR="00B861CB">
        <w:t>Prefer not to answer</w:t>
      </w:r>
    </w:p>
    <w:p w14:paraId="7E459AA5" w14:textId="77777777" w:rsidR="00AA1106" w:rsidRDefault="00AA1106" w:rsidP="00AA1106">
      <w:pPr>
        <w:spacing w:after="0" w:line="240" w:lineRule="auto"/>
        <w:ind w:left="720"/>
        <w:jc w:val="both"/>
      </w:pPr>
    </w:p>
    <w:p w14:paraId="681B15B5" w14:textId="79542380" w:rsidR="00B861CB" w:rsidRDefault="005E17A3" w:rsidP="00AA1106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Gender Identity</w:t>
      </w:r>
    </w:p>
    <w:p w14:paraId="79F60BB3" w14:textId="69A014DD" w:rsidR="00AA1106" w:rsidRDefault="00AA1106" w:rsidP="00AA1106">
      <w:pPr>
        <w:spacing w:after="0" w:line="240" w:lineRule="auto"/>
        <w:ind w:left="720"/>
      </w:pPr>
      <w:r>
        <w:t xml:space="preserve">_1. </w:t>
      </w:r>
      <w:r w:rsidRPr="00AA1106">
        <w:t>Male</w:t>
      </w:r>
    </w:p>
    <w:p w14:paraId="721CAD06" w14:textId="52D5A30A" w:rsidR="00B861CB" w:rsidRDefault="00AA1106" w:rsidP="00AA1106">
      <w:pPr>
        <w:spacing w:after="0" w:line="240" w:lineRule="auto"/>
        <w:ind w:left="720"/>
      </w:pPr>
      <w:r>
        <w:t xml:space="preserve">_2. </w:t>
      </w:r>
      <w:r w:rsidR="00B861CB">
        <w:t>Female</w:t>
      </w:r>
    </w:p>
    <w:p w14:paraId="537DE752" w14:textId="4B81D39B" w:rsidR="00B861CB" w:rsidRDefault="00AA1106" w:rsidP="00AA1106">
      <w:pPr>
        <w:spacing w:after="0" w:line="240" w:lineRule="auto"/>
        <w:ind w:left="720"/>
        <w:jc w:val="both"/>
      </w:pPr>
      <w:r>
        <w:t xml:space="preserve">_3. </w:t>
      </w:r>
      <w:r w:rsidR="00B861CB">
        <w:t>Transgender female</w:t>
      </w:r>
    </w:p>
    <w:p w14:paraId="20201274" w14:textId="274E6AD4" w:rsidR="00B861CB" w:rsidRDefault="00AA1106" w:rsidP="00AA1106">
      <w:pPr>
        <w:spacing w:after="0" w:line="240" w:lineRule="auto"/>
        <w:ind w:left="720"/>
        <w:jc w:val="both"/>
      </w:pPr>
      <w:r>
        <w:t xml:space="preserve">_4. </w:t>
      </w:r>
      <w:r w:rsidR="00B861CB">
        <w:t>Transgender male</w:t>
      </w:r>
    </w:p>
    <w:p w14:paraId="04AE1148" w14:textId="03975497" w:rsidR="0041444F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90</w:t>
      </w:r>
      <w:r>
        <w:t xml:space="preserve">. </w:t>
      </w:r>
      <w:r w:rsidR="00B861CB">
        <w:t xml:space="preserve">A gender </w:t>
      </w:r>
      <w:r w:rsidR="00880F98">
        <w:t xml:space="preserve">identity </w:t>
      </w:r>
      <w:r w:rsidR="00B861CB">
        <w:t>that</w:t>
      </w:r>
      <w:r w:rsidR="00AE7C09">
        <w:t xml:space="preserve"> is</w:t>
      </w:r>
      <w:r w:rsidR="00B861CB">
        <w:t xml:space="preserve"> not listed</w:t>
      </w:r>
      <w:r w:rsidR="00880F98">
        <w:t xml:space="preserve">.  </w:t>
      </w:r>
      <w:r w:rsidR="0041444F" w:rsidRPr="0041444F">
        <w:rPr>
          <w:i/>
        </w:rPr>
        <w:t>Please specify</w:t>
      </w:r>
      <w:r w:rsidR="0041444F" w:rsidRPr="0041444F">
        <w:t xml:space="preserve"> _____</w:t>
      </w:r>
    </w:p>
    <w:p w14:paraId="40F2FEB5" w14:textId="207A6628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93</w:t>
      </w:r>
      <w:r>
        <w:t xml:space="preserve">. </w:t>
      </w:r>
      <w:r w:rsidR="00B861CB">
        <w:t>Not sure</w:t>
      </w:r>
    </w:p>
    <w:p w14:paraId="45224716" w14:textId="12ADDE82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</w:t>
      </w:r>
      <w:r>
        <w:t xml:space="preserve">7. </w:t>
      </w:r>
      <w:r w:rsidR="00B861CB">
        <w:t>Prefer not to answer</w:t>
      </w:r>
    </w:p>
    <w:p w14:paraId="0DAFE26D" w14:textId="77777777" w:rsidR="00AA1106" w:rsidRDefault="00AA1106" w:rsidP="00AA1106">
      <w:pPr>
        <w:spacing w:after="0" w:line="240" w:lineRule="auto"/>
        <w:ind w:left="720"/>
        <w:jc w:val="both"/>
      </w:pPr>
    </w:p>
    <w:p w14:paraId="4F0DEEF5" w14:textId="24CEA0EF" w:rsidR="00B861CB" w:rsidRDefault="005E17A3" w:rsidP="00AA1106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Sexual Orientation</w:t>
      </w:r>
    </w:p>
    <w:p w14:paraId="64951048" w14:textId="18E300F5" w:rsidR="00B861CB" w:rsidRDefault="00AA1106" w:rsidP="00AA1106">
      <w:pPr>
        <w:spacing w:after="0" w:line="240" w:lineRule="auto"/>
        <w:ind w:left="720"/>
        <w:jc w:val="both"/>
      </w:pPr>
      <w:r>
        <w:t xml:space="preserve">_1. </w:t>
      </w:r>
      <w:r w:rsidR="00B861CB">
        <w:t>Lesbian or gay</w:t>
      </w:r>
    </w:p>
    <w:p w14:paraId="459E8DD8" w14:textId="744F4524" w:rsidR="00B861CB" w:rsidRDefault="00AA1106" w:rsidP="00AA1106">
      <w:pPr>
        <w:spacing w:after="0" w:line="240" w:lineRule="auto"/>
        <w:ind w:left="720"/>
        <w:jc w:val="both"/>
      </w:pPr>
      <w:r>
        <w:t xml:space="preserve">_2. </w:t>
      </w:r>
      <w:r w:rsidR="00B861CB">
        <w:t>Straight</w:t>
      </w:r>
    </w:p>
    <w:p w14:paraId="6EB482B0" w14:textId="0BF7E095" w:rsidR="00B861CB" w:rsidRDefault="00AA1106" w:rsidP="00AA1106">
      <w:pPr>
        <w:spacing w:after="0" w:line="240" w:lineRule="auto"/>
        <w:ind w:left="720"/>
        <w:jc w:val="both"/>
      </w:pPr>
      <w:r>
        <w:t xml:space="preserve">_3. </w:t>
      </w:r>
      <w:r w:rsidR="00B861CB">
        <w:t>Bisexual</w:t>
      </w:r>
    </w:p>
    <w:p w14:paraId="1C621D90" w14:textId="098D0E2B" w:rsidR="0041444F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90</w:t>
      </w:r>
      <w:r>
        <w:t xml:space="preserve">. </w:t>
      </w:r>
      <w:r w:rsidR="00B861CB">
        <w:t>A sexual orientation that is not listed</w:t>
      </w:r>
      <w:r w:rsidR="00880F98">
        <w:t xml:space="preserve">. </w:t>
      </w:r>
      <w:r w:rsidR="0041444F" w:rsidRPr="0041444F">
        <w:rPr>
          <w:i/>
        </w:rPr>
        <w:t>Please specify</w:t>
      </w:r>
      <w:r w:rsidR="0041444F" w:rsidRPr="0041444F">
        <w:t xml:space="preserve"> _____</w:t>
      </w:r>
    </w:p>
    <w:p w14:paraId="7DE9CDAE" w14:textId="31D3E74E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93</w:t>
      </w:r>
      <w:r>
        <w:t xml:space="preserve">. </w:t>
      </w:r>
      <w:r w:rsidR="00B861CB">
        <w:t>Not sure</w:t>
      </w:r>
    </w:p>
    <w:p w14:paraId="0D8498EE" w14:textId="2CFE5B25" w:rsidR="00B861CB" w:rsidRDefault="00AA1106" w:rsidP="00AA1106">
      <w:pPr>
        <w:spacing w:after="0" w:line="240" w:lineRule="auto"/>
        <w:ind w:left="720"/>
        <w:jc w:val="both"/>
      </w:pPr>
      <w:r>
        <w:t>_</w:t>
      </w:r>
      <w:r w:rsidR="00880F98">
        <w:t>97</w:t>
      </w:r>
      <w:r>
        <w:t xml:space="preserve">. </w:t>
      </w:r>
      <w:r w:rsidR="00B861CB">
        <w:t>Prefer not to answer</w:t>
      </w:r>
    </w:p>
    <w:p w14:paraId="0FEA2DC0" w14:textId="520D6F99" w:rsidR="001548C5" w:rsidRDefault="001548C5" w:rsidP="00AA1106">
      <w:pPr>
        <w:spacing w:after="0" w:line="240" w:lineRule="auto"/>
      </w:pPr>
      <w:r>
        <w:br w:type="page"/>
      </w:r>
    </w:p>
    <w:p w14:paraId="519CB7FE" w14:textId="1294F73C" w:rsidR="006352B9" w:rsidRPr="00AA1106" w:rsidRDefault="001548C5" w:rsidP="006352B9">
      <w:pPr>
        <w:spacing w:after="0" w:line="240" w:lineRule="auto"/>
        <w:rPr>
          <w:i/>
          <w:sz w:val="24"/>
        </w:rPr>
      </w:pPr>
      <w:r w:rsidRPr="001548C5">
        <w:rPr>
          <w:i/>
          <w:sz w:val="24"/>
        </w:rPr>
        <w:lastRenderedPageBreak/>
        <w:t xml:space="preserve">Refrain from providing participants the following information: </w:t>
      </w:r>
      <w:r w:rsidR="006352B9">
        <w:t xml:space="preserve"> </w:t>
      </w:r>
    </w:p>
    <w:p w14:paraId="6BC9ABB8" w14:textId="77777777" w:rsidR="006352B9" w:rsidRDefault="006352B9" w:rsidP="006352B9">
      <w:pPr>
        <w:spacing w:after="0" w:line="240" w:lineRule="auto"/>
      </w:pPr>
    </w:p>
    <w:p w14:paraId="630C21F5" w14:textId="1872EC6D" w:rsidR="750A11E2" w:rsidRDefault="002A0C68" w:rsidP="002A0C68">
      <w:pPr>
        <w:spacing w:after="0" w:line="240" w:lineRule="auto"/>
      </w:pPr>
      <w:r>
        <w:t>Reference</w:t>
      </w:r>
    </w:p>
    <w:p w14:paraId="111D51D4" w14:textId="750B7903" w:rsidR="00F022EA" w:rsidRPr="00D627AC" w:rsidRDefault="00AA1106" w:rsidP="00AA1106">
      <w:pPr>
        <w:spacing w:after="0" w:line="240" w:lineRule="auto"/>
      </w:pPr>
      <w:r w:rsidRPr="00AA1106">
        <w:t>Centers for Medicare &amp; Medicaid Services. (n.d.). SOGI questions on the Marketplace application. U.S. Department of Health &amp; Human Services. https://www.cms.gov/files/document/sogi-questions-marketplace-application.pdf</w:t>
      </w:r>
    </w:p>
    <w:sectPr w:rsidR="00F022EA" w:rsidRPr="00D627A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90C7" w14:textId="77777777" w:rsidR="00A22FF4" w:rsidRDefault="00A22FF4" w:rsidP="00D627AC">
      <w:pPr>
        <w:spacing w:after="0" w:line="240" w:lineRule="auto"/>
      </w:pPr>
      <w:r>
        <w:separator/>
      </w:r>
    </w:p>
  </w:endnote>
  <w:endnote w:type="continuationSeparator" w:id="0">
    <w:p w14:paraId="6D875E3A" w14:textId="77777777" w:rsidR="00A22FF4" w:rsidRDefault="00A22FF4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D64C" w14:textId="717C3DA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5C2E" w14:textId="77777777" w:rsidR="00A22FF4" w:rsidRDefault="00A22FF4" w:rsidP="00D627AC">
      <w:pPr>
        <w:spacing w:after="0" w:line="240" w:lineRule="auto"/>
      </w:pPr>
      <w:r>
        <w:separator/>
      </w:r>
    </w:p>
  </w:footnote>
  <w:footnote w:type="continuationSeparator" w:id="0">
    <w:p w14:paraId="45F8924B" w14:textId="77777777" w:rsidR="00A22FF4" w:rsidRDefault="00A22FF4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C2A" w14:textId="255196EC" w:rsidR="005E17A3" w:rsidRDefault="005E17A3" w:rsidP="005E17A3">
    <w:pPr>
      <w:pStyle w:val="Heading1"/>
    </w:pPr>
    <w:r>
      <w:t xml:space="preserve">Center for Medicare and Medicaid Services (CMS) – </w:t>
    </w:r>
  </w:p>
  <w:p w14:paraId="4DF97436" w14:textId="223C8457" w:rsidR="005E17A3" w:rsidRPr="005E17A3" w:rsidRDefault="005E17A3" w:rsidP="005E17A3">
    <w:pPr>
      <w:pStyle w:val="Heading1"/>
    </w:pPr>
    <w:r>
      <w:t xml:space="preserve">Sexual Orientation and Gender Identity (SOGI) Questions </w:t>
    </w:r>
  </w:p>
  <w:p w14:paraId="2076BBDB" w14:textId="77777777" w:rsidR="005E17A3" w:rsidRDefault="005E17A3" w:rsidP="00D627AC">
    <w:pPr>
      <w:tabs>
        <w:tab w:val="left" w:pos="7200"/>
      </w:tabs>
    </w:pPr>
    <w:bookmarkStart w:id="0" w:name="OLE_LINK2"/>
  </w:p>
  <w:p w14:paraId="23865CD8" w14:textId="42FDDF92" w:rsidR="00D627AC" w:rsidRPr="00666DFA" w:rsidRDefault="00D627AC" w:rsidP="00D627AC">
    <w:pPr>
      <w:tabs>
        <w:tab w:val="left" w:pos="7200"/>
      </w:tabs>
    </w:pPr>
    <w:r w:rsidRPr="00666DFA">
      <w:t>[Study Name/ID pre-filled]</w:t>
    </w:r>
    <w:r w:rsidRPr="00666DFA">
      <w:tab/>
      <w:t>Site Name:</w:t>
    </w:r>
  </w:p>
  <w:bookmarkEnd w:id="0"/>
  <w:p w14:paraId="74A49911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74"/>
    <w:multiLevelType w:val="hybridMultilevel"/>
    <w:tmpl w:val="7ED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2337"/>
    <w:multiLevelType w:val="hybridMultilevel"/>
    <w:tmpl w:val="BCE6378C"/>
    <w:lvl w:ilvl="0" w:tplc="FC6A0686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BE1"/>
    <w:multiLevelType w:val="hybridMultilevel"/>
    <w:tmpl w:val="736C5CEE"/>
    <w:lvl w:ilvl="0" w:tplc="FC6A0686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64BA"/>
    <w:multiLevelType w:val="hybridMultilevel"/>
    <w:tmpl w:val="256A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257"/>
    <w:multiLevelType w:val="hybridMultilevel"/>
    <w:tmpl w:val="78C46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B5AD5"/>
    <w:multiLevelType w:val="hybridMultilevel"/>
    <w:tmpl w:val="C850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9F7"/>
    <w:multiLevelType w:val="hybridMultilevel"/>
    <w:tmpl w:val="7892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948676">
    <w:abstractNumId w:val="7"/>
  </w:num>
  <w:num w:numId="2" w16cid:durableId="1839880574">
    <w:abstractNumId w:val="0"/>
  </w:num>
  <w:num w:numId="3" w16cid:durableId="1641034747">
    <w:abstractNumId w:val="5"/>
  </w:num>
  <w:num w:numId="4" w16cid:durableId="291907253">
    <w:abstractNumId w:val="3"/>
  </w:num>
  <w:num w:numId="5" w16cid:durableId="1034581091">
    <w:abstractNumId w:val="1"/>
  </w:num>
  <w:num w:numId="6" w16cid:durableId="70277458">
    <w:abstractNumId w:val="2"/>
  </w:num>
  <w:num w:numId="7" w16cid:durableId="1018391393">
    <w:abstractNumId w:val="4"/>
  </w:num>
  <w:num w:numId="8" w16cid:durableId="698121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548C5"/>
    <w:rsid w:val="0024472D"/>
    <w:rsid w:val="002A083D"/>
    <w:rsid w:val="002A0C68"/>
    <w:rsid w:val="0032660A"/>
    <w:rsid w:val="00345FC3"/>
    <w:rsid w:val="003A549D"/>
    <w:rsid w:val="00407035"/>
    <w:rsid w:val="0041444F"/>
    <w:rsid w:val="00423C18"/>
    <w:rsid w:val="004A5714"/>
    <w:rsid w:val="00522E66"/>
    <w:rsid w:val="005D2FF3"/>
    <w:rsid w:val="005E17A3"/>
    <w:rsid w:val="00616966"/>
    <w:rsid w:val="006352B9"/>
    <w:rsid w:val="0065699E"/>
    <w:rsid w:val="006C1581"/>
    <w:rsid w:val="00716CE8"/>
    <w:rsid w:val="00771921"/>
    <w:rsid w:val="00880F98"/>
    <w:rsid w:val="008B4BA4"/>
    <w:rsid w:val="008E70B6"/>
    <w:rsid w:val="00951305"/>
    <w:rsid w:val="009F4B03"/>
    <w:rsid w:val="00A21BF7"/>
    <w:rsid w:val="00A22FF4"/>
    <w:rsid w:val="00A80C33"/>
    <w:rsid w:val="00AA1106"/>
    <w:rsid w:val="00AE7C09"/>
    <w:rsid w:val="00B60C79"/>
    <w:rsid w:val="00B861CB"/>
    <w:rsid w:val="00BC2FE8"/>
    <w:rsid w:val="00BC5E1E"/>
    <w:rsid w:val="00C23505"/>
    <w:rsid w:val="00C57AFE"/>
    <w:rsid w:val="00C62123"/>
    <w:rsid w:val="00D627AC"/>
    <w:rsid w:val="00E44F77"/>
    <w:rsid w:val="00E8163C"/>
    <w:rsid w:val="00ED1BBF"/>
    <w:rsid w:val="00EE3D00"/>
    <w:rsid w:val="00F022EA"/>
    <w:rsid w:val="00F44B20"/>
    <w:rsid w:val="00FB0BA3"/>
    <w:rsid w:val="750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6071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72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BD64D-56B0-4783-B059-6A16EC6177A1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2.xml><?xml version="1.0" encoding="utf-8"?>
<ds:datastoreItem xmlns:ds="http://schemas.openxmlformats.org/officeDocument/2006/customXml" ds:itemID="{FBD65522-B510-411F-81E9-C508AC5D2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AFCF8-CA21-493A-900E-E5747C04F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Kathy Sward</cp:lastModifiedBy>
  <cp:revision>5</cp:revision>
  <dcterms:created xsi:type="dcterms:W3CDTF">2024-06-26T18:38:00Z</dcterms:created>
  <dcterms:modified xsi:type="dcterms:W3CDTF">2024-07-19T16:40:00Z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