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5D40" w14:textId="6A1606C5" w:rsidR="00002B3F" w:rsidRDefault="006F5C49" w:rsidP="00C23505">
      <w:pPr>
        <w:tabs>
          <w:tab w:val="left" w:pos="2160"/>
        </w:tabs>
        <w:spacing w:line="240" w:lineRule="auto"/>
        <w:rPr>
          <w:rFonts w:cstheme="minorHAnsi"/>
        </w:rPr>
      </w:pPr>
      <w:r w:rsidRPr="006F5C49">
        <w:rPr>
          <w:rFonts w:cstheme="minorHAnsi"/>
        </w:rPr>
        <w:t>My difficulty in making this choice</w:t>
      </w:r>
      <w:r w:rsidR="008C1050">
        <w:rPr>
          <w:rFonts w:cstheme="minorHAnsi"/>
        </w:rPr>
        <w:t>.</w:t>
      </w:r>
    </w:p>
    <w:p w14:paraId="669F2D3A" w14:textId="30E0892F" w:rsidR="006F5C49" w:rsidRDefault="006F5C49" w:rsidP="00C23505">
      <w:pPr>
        <w:tabs>
          <w:tab w:val="left" w:pos="2160"/>
        </w:tabs>
        <w:spacing w:line="240" w:lineRule="auto"/>
        <w:rPr>
          <w:rFonts w:cstheme="minorHAnsi"/>
        </w:rPr>
      </w:pPr>
      <w:r w:rsidRPr="006F5C49">
        <w:rPr>
          <w:rFonts w:cstheme="minorHAnsi"/>
        </w:rPr>
        <w:t>Considering the different options for pain management, please answer the following questions:</w:t>
      </w:r>
    </w:p>
    <w:p w14:paraId="267C4E3A" w14:textId="55A3FC3E" w:rsidR="006F5C49" w:rsidRDefault="006F5C49" w:rsidP="006F5C49">
      <w:pPr>
        <w:pStyle w:val="ListParagraph"/>
        <w:numPr>
          <w:ilvl w:val="0"/>
          <w:numId w:val="5"/>
        </w:numPr>
        <w:spacing w:after="0" w:line="240" w:lineRule="auto"/>
      </w:pPr>
      <w:r w:rsidRPr="006F5C49">
        <w:t>I know which options are available to me.</w:t>
      </w:r>
    </w:p>
    <w:p w14:paraId="76168A57" w14:textId="69E4077F" w:rsidR="00257FE1" w:rsidRDefault="006F5C49" w:rsidP="006F5C49">
      <w:pPr>
        <w:pStyle w:val="ListParagraph"/>
        <w:spacing w:after="0" w:line="240" w:lineRule="auto"/>
      </w:pPr>
      <w:bookmarkStart w:id="0" w:name="_Hlk173321379"/>
      <w:r>
        <w:t>_0. Strongly Agree</w:t>
      </w:r>
    </w:p>
    <w:p w14:paraId="3E4E5BD6" w14:textId="1C08AAD9" w:rsidR="00257FE1" w:rsidRDefault="006F5C49" w:rsidP="00257FE1">
      <w:pPr>
        <w:spacing w:after="0" w:line="240" w:lineRule="auto"/>
        <w:ind w:left="720"/>
      </w:pPr>
      <w:r>
        <w:t>_1</w:t>
      </w:r>
      <w:r w:rsidR="00257FE1" w:rsidRPr="00257FE1">
        <w:t xml:space="preserve">. </w:t>
      </w:r>
      <w:r>
        <w:t>Agree</w:t>
      </w:r>
    </w:p>
    <w:p w14:paraId="2E7D6091" w14:textId="5324A241" w:rsidR="00257FE1" w:rsidRDefault="00257FE1" w:rsidP="00257FE1">
      <w:pPr>
        <w:spacing w:after="0" w:line="240" w:lineRule="auto"/>
        <w:ind w:left="720"/>
      </w:pPr>
      <w:r w:rsidRPr="00257FE1">
        <w:t>_</w:t>
      </w:r>
      <w:r w:rsidR="006F5C49">
        <w:t>2</w:t>
      </w:r>
      <w:r w:rsidRPr="00257FE1">
        <w:t xml:space="preserve">. </w:t>
      </w:r>
      <w:r w:rsidR="006F5C49">
        <w:t>Neither Agree nor Disagree</w:t>
      </w:r>
    </w:p>
    <w:p w14:paraId="3F717D24" w14:textId="2C8916C1" w:rsidR="006F5C49" w:rsidRDefault="006F5C49" w:rsidP="00257FE1">
      <w:pPr>
        <w:spacing w:after="0" w:line="240" w:lineRule="auto"/>
        <w:ind w:left="720"/>
      </w:pPr>
      <w:r>
        <w:t>_3. Disagree</w:t>
      </w:r>
    </w:p>
    <w:p w14:paraId="223AAAC7" w14:textId="25E3B89F" w:rsidR="006F5C49" w:rsidRDefault="006F5C49" w:rsidP="00257FE1">
      <w:pPr>
        <w:spacing w:after="0" w:line="240" w:lineRule="auto"/>
        <w:ind w:left="720"/>
      </w:pPr>
      <w:r>
        <w:t>_4. Strongly Disagree</w:t>
      </w:r>
    </w:p>
    <w:bookmarkEnd w:id="0"/>
    <w:p w14:paraId="220D2C08" w14:textId="6E5EF57C" w:rsidR="00257FE1" w:rsidRDefault="00257FE1" w:rsidP="00257FE1">
      <w:pPr>
        <w:spacing w:after="0" w:line="240" w:lineRule="auto"/>
        <w:ind w:left="720"/>
      </w:pPr>
    </w:p>
    <w:p w14:paraId="438CC524" w14:textId="1F9477E2" w:rsidR="006F5C49" w:rsidRDefault="006F5C49" w:rsidP="006F5C49">
      <w:pPr>
        <w:pStyle w:val="ListParagraph"/>
        <w:numPr>
          <w:ilvl w:val="0"/>
          <w:numId w:val="5"/>
        </w:numPr>
        <w:spacing w:after="0" w:line="240" w:lineRule="auto"/>
      </w:pPr>
      <w:r w:rsidRPr="006F5C49">
        <w:t>I know the benefits of each option.</w:t>
      </w:r>
    </w:p>
    <w:p w14:paraId="1814A201" w14:textId="77777777" w:rsidR="006F5C49" w:rsidRDefault="006F5C49" w:rsidP="006F5C49">
      <w:pPr>
        <w:spacing w:after="0" w:line="240" w:lineRule="auto"/>
        <w:ind w:left="720"/>
      </w:pPr>
      <w:bookmarkStart w:id="1" w:name="_Hlk173321440"/>
      <w:r>
        <w:t>_0. Strongly Agree</w:t>
      </w:r>
    </w:p>
    <w:p w14:paraId="6A97ADFE" w14:textId="77777777" w:rsidR="006F5C49" w:rsidRDefault="006F5C49" w:rsidP="006F5C49">
      <w:pPr>
        <w:spacing w:after="0" w:line="240" w:lineRule="auto"/>
        <w:ind w:left="720"/>
      </w:pPr>
      <w:r>
        <w:t>_1. Agree</w:t>
      </w:r>
    </w:p>
    <w:p w14:paraId="57FADADD" w14:textId="77777777" w:rsidR="006F5C49" w:rsidRDefault="006F5C49" w:rsidP="006F5C49">
      <w:pPr>
        <w:spacing w:after="0" w:line="240" w:lineRule="auto"/>
        <w:ind w:left="720"/>
      </w:pPr>
      <w:r>
        <w:t>_2. Neither Agree nor Disagree</w:t>
      </w:r>
    </w:p>
    <w:p w14:paraId="4DAB3836" w14:textId="77777777" w:rsidR="006F5C49" w:rsidRDefault="006F5C49" w:rsidP="006F5C49">
      <w:pPr>
        <w:spacing w:after="0" w:line="240" w:lineRule="auto"/>
        <w:ind w:left="720"/>
      </w:pPr>
      <w:r>
        <w:t>_3. Disagree</w:t>
      </w:r>
    </w:p>
    <w:p w14:paraId="0FCD3DB8" w14:textId="77777777" w:rsidR="006F5C49" w:rsidRDefault="006F5C49" w:rsidP="006F5C49">
      <w:pPr>
        <w:spacing w:after="0" w:line="240" w:lineRule="auto"/>
        <w:ind w:left="720"/>
      </w:pPr>
      <w:r>
        <w:t>_4. Strongly Disagree</w:t>
      </w:r>
    </w:p>
    <w:bookmarkEnd w:id="1"/>
    <w:p w14:paraId="6474ACA6" w14:textId="77777777" w:rsidR="006F5C49" w:rsidRDefault="006F5C49" w:rsidP="006F5C49">
      <w:pPr>
        <w:spacing w:after="0" w:line="240" w:lineRule="auto"/>
        <w:ind w:left="720"/>
      </w:pPr>
    </w:p>
    <w:p w14:paraId="25FF6719" w14:textId="6CB6BEF3" w:rsidR="006F5C49" w:rsidRDefault="006F5C49" w:rsidP="006F5C49">
      <w:pPr>
        <w:pStyle w:val="ListParagraph"/>
        <w:numPr>
          <w:ilvl w:val="0"/>
          <w:numId w:val="5"/>
        </w:numPr>
        <w:spacing w:after="0" w:line="240" w:lineRule="auto"/>
      </w:pPr>
      <w:r>
        <w:t>I know the risks and side effects of each option.</w:t>
      </w:r>
    </w:p>
    <w:p w14:paraId="199A9A05" w14:textId="77777777" w:rsidR="006F5C49" w:rsidRDefault="006F5C49" w:rsidP="006F5C49">
      <w:pPr>
        <w:spacing w:after="0" w:line="240" w:lineRule="auto"/>
        <w:ind w:left="720"/>
      </w:pPr>
      <w:bookmarkStart w:id="2" w:name="_Hlk173507069"/>
      <w:r>
        <w:t>_0. Strongly Agree</w:t>
      </w:r>
    </w:p>
    <w:p w14:paraId="5B136C42" w14:textId="77777777" w:rsidR="006F5C49" w:rsidRDefault="006F5C49" w:rsidP="006F5C49">
      <w:pPr>
        <w:spacing w:after="0" w:line="240" w:lineRule="auto"/>
        <w:ind w:left="720"/>
      </w:pPr>
      <w:r>
        <w:t>_1. Agree</w:t>
      </w:r>
    </w:p>
    <w:p w14:paraId="132D13E5" w14:textId="77777777" w:rsidR="006F5C49" w:rsidRDefault="006F5C49" w:rsidP="006F5C49">
      <w:pPr>
        <w:spacing w:after="0" w:line="240" w:lineRule="auto"/>
        <w:ind w:left="720"/>
      </w:pPr>
      <w:r>
        <w:t>_2. Neither Agree nor Disagree</w:t>
      </w:r>
    </w:p>
    <w:p w14:paraId="4360EB98" w14:textId="77777777" w:rsidR="006F5C49" w:rsidRDefault="006F5C49" w:rsidP="006F5C49">
      <w:pPr>
        <w:spacing w:after="0" w:line="240" w:lineRule="auto"/>
        <w:ind w:left="720"/>
      </w:pPr>
      <w:r>
        <w:t>_3. Disagree</w:t>
      </w:r>
    </w:p>
    <w:p w14:paraId="783AF0EB" w14:textId="5D80947F" w:rsidR="006F5C49" w:rsidRDefault="006F5C49" w:rsidP="006F5C49">
      <w:pPr>
        <w:spacing w:after="0" w:line="240" w:lineRule="auto"/>
        <w:ind w:left="720"/>
      </w:pPr>
      <w:r>
        <w:t>_4. Strongly Disagree</w:t>
      </w:r>
    </w:p>
    <w:bookmarkEnd w:id="2"/>
    <w:p w14:paraId="28CDBD1D" w14:textId="77DCB994" w:rsidR="00A90BA9" w:rsidRDefault="00A90BA9" w:rsidP="006F5C49">
      <w:pPr>
        <w:spacing w:after="0" w:line="240" w:lineRule="auto"/>
        <w:ind w:left="720"/>
      </w:pPr>
    </w:p>
    <w:p w14:paraId="430A0C32" w14:textId="7FB2C9EC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I am clear about which benefits matter most to me.</w:t>
      </w:r>
    </w:p>
    <w:p w14:paraId="3DBD41FC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2099373E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30E8FF12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03A07C55" w14:textId="5998A56B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08F9626A" w14:textId="500ED8BB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649D561F" w14:textId="77777777" w:rsidR="00A90BA9" w:rsidRDefault="00A90BA9" w:rsidP="00A90BA9">
      <w:pPr>
        <w:pStyle w:val="ListParagraph"/>
        <w:spacing w:after="0" w:line="240" w:lineRule="auto"/>
      </w:pPr>
    </w:p>
    <w:p w14:paraId="7382C442" w14:textId="02FDDB73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I am clear about which risks and side effects matter most to me.</w:t>
      </w:r>
    </w:p>
    <w:p w14:paraId="046F7F34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446F9048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06FF024F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0008569D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5FD88BBD" w14:textId="2CE40E50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4405D7FF" w14:textId="77777777" w:rsidR="00A90BA9" w:rsidRDefault="00A90BA9" w:rsidP="00A90BA9">
      <w:pPr>
        <w:pStyle w:val="ListParagraph"/>
        <w:spacing w:after="0" w:line="240" w:lineRule="auto"/>
      </w:pPr>
    </w:p>
    <w:p w14:paraId="7AB01FF8" w14:textId="2F3C2FAC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I am clear about which is more important to me (the benefits or the risks and side effects).</w:t>
      </w:r>
    </w:p>
    <w:p w14:paraId="2F485799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055551CA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352F779E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790CBBF1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32FDB1C0" w14:textId="0F10BDEE" w:rsidR="00A90BA9" w:rsidRDefault="00A90BA9" w:rsidP="00A90BA9">
      <w:pPr>
        <w:pStyle w:val="ListParagraph"/>
        <w:spacing w:after="0" w:line="240" w:lineRule="auto"/>
      </w:pPr>
      <w:r>
        <w:t>_4. Strongly Disagree</w:t>
      </w:r>
      <w:r w:rsidR="00EC5743">
        <w:br/>
      </w:r>
    </w:p>
    <w:p w14:paraId="51C76102" w14:textId="39A8591A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I have enough support from others to make a choice.</w:t>
      </w:r>
    </w:p>
    <w:p w14:paraId="68200ED1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30E546C9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66D96535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3D0C9A70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0A6F1D94" w14:textId="7F8D396F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67E14A30" w14:textId="77777777" w:rsidR="00A90BA9" w:rsidRDefault="00A90BA9" w:rsidP="00A90BA9">
      <w:pPr>
        <w:pStyle w:val="ListParagraph"/>
        <w:spacing w:after="0" w:line="240" w:lineRule="auto"/>
      </w:pPr>
    </w:p>
    <w:p w14:paraId="68E16390" w14:textId="48E7FECF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I am choosing without pressure from others.</w:t>
      </w:r>
    </w:p>
    <w:p w14:paraId="79897301" w14:textId="77777777" w:rsidR="00A90BA9" w:rsidRDefault="00A90BA9" w:rsidP="00A90BA9">
      <w:pPr>
        <w:spacing w:after="0" w:line="240" w:lineRule="auto"/>
        <w:ind w:left="720"/>
      </w:pPr>
      <w:r>
        <w:t>_0. Strongly Agree</w:t>
      </w:r>
    </w:p>
    <w:p w14:paraId="290DEBD8" w14:textId="77777777" w:rsidR="00A90BA9" w:rsidRDefault="00A90BA9" w:rsidP="00A90BA9">
      <w:pPr>
        <w:spacing w:after="0" w:line="240" w:lineRule="auto"/>
        <w:ind w:left="720"/>
      </w:pPr>
      <w:r>
        <w:t>_1. Agree</w:t>
      </w:r>
    </w:p>
    <w:p w14:paraId="161D8853" w14:textId="77777777" w:rsidR="00A90BA9" w:rsidRDefault="00A90BA9" w:rsidP="00A90BA9">
      <w:pPr>
        <w:spacing w:after="0" w:line="240" w:lineRule="auto"/>
        <w:ind w:left="720"/>
      </w:pPr>
      <w:r>
        <w:t>_2. Neither Agree nor Disagree</w:t>
      </w:r>
    </w:p>
    <w:p w14:paraId="06039D3D" w14:textId="77777777" w:rsidR="00A90BA9" w:rsidRDefault="00A90BA9" w:rsidP="00A90BA9">
      <w:pPr>
        <w:spacing w:after="0" w:line="240" w:lineRule="auto"/>
        <w:ind w:left="720"/>
      </w:pPr>
      <w:r>
        <w:t>_3. Disagree</w:t>
      </w:r>
    </w:p>
    <w:p w14:paraId="53B3F2C5" w14:textId="77777777" w:rsidR="00A90BA9" w:rsidRDefault="00A90BA9" w:rsidP="00A90BA9">
      <w:pPr>
        <w:spacing w:after="0" w:line="240" w:lineRule="auto"/>
        <w:ind w:left="720"/>
      </w:pPr>
      <w:r>
        <w:t>_4. Strongly Disagree</w:t>
      </w:r>
    </w:p>
    <w:p w14:paraId="07273035" w14:textId="77777777" w:rsidR="00A90BA9" w:rsidRDefault="00A90BA9" w:rsidP="00A90BA9">
      <w:pPr>
        <w:pStyle w:val="ListParagraph"/>
        <w:spacing w:after="0" w:line="240" w:lineRule="auto"/>
      </w:pPr>
    </w:p>
    <w:p w14:paraId="29B58359" w14:textId="39753F97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I have enough advice to make a choice.</w:t>
      </w:r>
    </w:p>
    <w:p w14:paraId="3CD9B0D3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06615085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5E5AA4D4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567240CA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62155D65" w14:textId="5C98197C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521697AB" w14:textId="77777777" w:rsidR="00A90BA9" w:rsidRDefault="00A90BA9" w:rsidP="00A90BA9">
      <w:pPr>
        <w:pStyle w:val="ListParagraph"/>
        <w:spacing w:after="0" w:line="240" w:lineRule="auto"/>
      </w:pPr>
    </w:p>
    <w:p w14:paraId="337CC6B9" w14:textId="47C54AFF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I am clear about the best choice for me.</w:t>
      </w:r>
    </w:p>
    <w:p w14:paraId="25C787AB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72AC76A5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5D509BBD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78738EFA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76DAE43D" w14:textId="4EB19018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0CF1D990" w14:textId="77777777" w:rsidR="00A90BA9" w:rsidRDefault="00A90BA9" w:rsidP="00A90BA9">
      <w:pPr>
        <w:pStyle w:val="ListParagraph"/>
        <w:spacing w:after="0" w:line="240" w:lineRule="auto"/>
      </w:pPr>
    </w:p>
    <w:p w14:paraId="54E0756E" w14:textId="353431EB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I feel sure about what to choose.</w:t>
      </w:r>
    </w:p>
    <w:p w14:paraId="4FCCEB70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03710A86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22AD5A33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6F6A0DBF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2E6BDE96" w14:textId="1EF8D332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4ACADFC2" w14:textId="77777777" w:rsidR="00A90BA9" w:rsidRDefault="00A90BA9" w:rsidP="00A90BA9">
      <w:pPr>
        <w:pStyle w:val="ListParagraph"/>
        <w:spacing w:after="0" w:line="240" w:lineRule="auto"/>
      </w:pPr>
    </w:p>
    <w:p w14:paraId="4205EF14" w14:textId="63F6F0F6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This decision is easy for me to make.</w:t>
      </w:r>
    </w:p>
    <w:p w14:paraId="15FE5BEF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5A199313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222C2E89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14020BD9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13870541" w14:textId="1F1C5187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1C7061D1" w14:textId="3C1AFC1F" w:rsidR="00A90BA9" w:rsidRDefault="00A90BA9" w:rsidP="00A90BA9">
      <w:pPr>
        <w:pStyle w:val="ListParagraph"/>
        <w:spacing w:after="0" w:line="240" w:lineRule="auto"/>
      </w:pPr>
    </w:p>
    <w:p w14:paraId="7246F691" w14:textId="276E198E" w:rsidR="00A90BA9" w:rsidRDefault="00A90BA9" w:rsidP="00A90BA9">
      <w:pPr>
        <w:pStyle w:val="ListParagraph"/>
        <w:spacing w:after="0" w:line="240" w:lineRule="auto"/>
      </w:pPr>
    </w:p>
    <w:p w14:paraId="45D7203F" w14:textId="68FCEB8C" w:rsidR="00A90BA9" w:rsidRDefault="00A90BA9" w:rsidP="00A90BA9">
      <w:pPr>
        <w:pStyle w:val="ListParagraph"/>
        <w:spacing w:after="0" w:line="240" w:lineRule="auto"/>
      </w:pPr>
    </w:p>
    <w:p w14:paraId="49E551D2" w14:textId="7D80B7B5" w:rsidR="00A90BA9" w:rsidRDefault="00A90BA9" w:rsidP="00A90BA9">
      <w:pPr>
        <w:pStyle w:val="ListParagraph"/>
        <w:spacing w:after="0" w:line="240" w:lineRule="auto"/>
      </w:pPr>
    </w:p>
    <w:p w14:paraId="4E149376" w14:textId="77777777" w:rsidR="00A90BA9" w:rsidRDefault="00A90BA9" w:rsidP="00A90BA9">
      <w:pPr>
        <w:pStyle w:val="ListParagraph"/>
        <w:spacing w:after="0" w:line="240" w:lineRule="auto"/>
      </w:pPr>
    </w:p>
    <w:p w14:paraId="78B19E3D" w14:textId="1E654421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I feel I have made an informed choice.</w:t>
      </w:r>
    </w:p>
    <w:p w14:paraId="073492B1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06EC4727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31725525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0A394C34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2DF3581E" w14:textId="052290C5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1A189B07" w14:textId="77777777" w:rsidR="00A90BA9" w:rsidRDefault="00A90BA9" w:rsidP="00A90BA9">
      <w:pPr>
        <w:pStyle w:val="ListParagraph"/>
        <w:spacing w:after="0" w:line="240" w:lineRule="auto"/>
      </w:pPr>
    </w:p>
    <w:p w14:paraId="51109168" w14:textId="3D001DA1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My decision shows what is important to me.</w:t>
      </w:r>
    </w:p>
    <w:p w14:paraId="2D06B2AF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7501ADFA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5C7C37D2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247651A0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487D8B45" w14:textId="6A2634E6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3329863D" w14:textId="77777777" w:rsidR="00A90BA9" w:rsidRDefault="00A90BA9" w:rsidP="00A90BA9">
      <w:pPr>
        <w:pStyle w:val="ListParagraph"/>
        <w:spacing w:after="0" w:line="240" w:lineRule="auto"/>
      </w:pPr>
    </w:p>
    <w:p w14:paraId="03A71761" w14:textId="56C84A39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I expect to stick with my decision.</w:t>
      </w:r>
    </w:p>
    <w:p w14:paraId="7FEECAFC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06EE339D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7B3ED07E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33D17666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5CD45169" w14:textId="7C32C373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4281153A" w14:textId="77777777" w:rsidR="00A90BA9" w:rsidRDefault="00A90BA9" w:rsidP="00A90BA9">
      <w:pPr>
        <w:pStyle w:val="ListParagraph"/>
        <w:spacing w:after="0" w:line="240" w:lineRule="auto"/>
      </w:pPr>
    </w:p>
    <w:p w14:paraId="3C389A7D" w14:textId="6D18350C" w:rsidR="00A90BA9" w:rsidRDefault="00A90BA9" w:rsidP="00A90BA9">
      <w:pPr>
        <w:pStyle w:val="ListParagraph"/>
        <w:numPr>
          <w:ilvl w:val="0"/>
          <w:numId w:val="5"/>
        </w:numPr>
        <w:spacing w:after="0" w:line="240" w:lineRule="auto"/>
      </w:pPr>
      <w:r>
        <w:t>I am satisfied with my decision.</w:t>
      </w:r>
    </w:p>
    <w:p w14:paraId="2F3A4532" w14:textId="77777777" w:rsidR="00A90BA9" w:rsidRDefault="00A90BA9" w:rsidP="00A90BA9">
      <w:pPr>
        <w:pStyle w:val="ListParagraph"/>
        <w:spacing w:after="0" w:line="240" w:lineRule="auto"/>
      </w:pPr>
      <w:r>
        <w:t>_0. Strongly Agree</w:t>
      </w:r>
    </w:p>
    <w:p w14:paraId="697D4A0E" w14:textId="77777777" w:rsidR="00A90BA9" w:rsidRDefault="00A90BA9" w:rsidP="00A90BA9">
      <w:pPr>
        <w:pStyle w:val="ListParagraph"/>
        <w:spacing w:after="0" w:line="240" w:lineRule="auto"/>
      </w:pPr>
      <w:r>
        <w:t>_1. Agree</w:t>
      </w:r>
    </w:p>
    <w:p w14:paraId="068EF273" w14:textId="77777777" w:rsidR="00A90BA9" w:rsidRDefault="00A90BA9" w:rsidP="00A90BA9">
      <w:pPr>
        <w:pStyle w:val="ListParagraph"/>
        <w:spacing w:after="0" w:line="240" w:lineRule="auto"/>
      </w:pPr>
      <w:r>
        <w:t>_2. Neither Agree nor Disagree</w:t>
      </w:r>
    </w:p>
    <w:p w14:paraId="34F7E6D1" w14:textId="77777777" w:rsidR="00A90BA9" w:rsidRDefault="00A90BA9" w:rsidP="00A90BA9">
      <w:pPr>
        <w:pStyle w:val="ListParagraph"/>
        <w:spacing w:after="0" w:line="240" w:lineRule="auto"/>
      </w:pPr>
      <w:r>
        <w:t>_3. Disagree</w:t>
      </w:r>
    </w:p>
    <w:p w14:paraId="54B80B8A" w14:textId="255EACE1" w:rsidR="00A90BA9" w:rsidRDefault="00A90BA9" w:rsidP="00A90BA9">
      <w:pPr>
        <w:pStyle w:val="ListParagraph"/>
        <w:spacing w:after="0" w:line="240" w:lineRule="auto"/>
      </w:pPr>
      <w:r>
        <w:t>_4. Strongly Disagree</w:t>
      </w:r>
    </w:p>
    <w:p w14:paraId="69C85DDF" w14:textId="77777777" w:rsidR="00A90BA9" w:rsidRDefault="00A90BA9" w:rsidP="00A90BA9">
      <w:pPr>
        <w:spacing w:after="0" w:line="240" w:lineRule="auto"/>
      </w:pPr>
    </w:p>
    <w:p w14:paraId="70055DAB" w14:textId="77777777" w:rsidR="006F5C49" w:rsidRDefault="006F5C49" w:rsidP="006F5C49">
      <w:pPr>
        <w:spacing w:after="0" w:line="240" w:lineRule="auto"/>
      </w:pPr>
    </w:p>
    <w:p w14:paraId="1B387714" w14:textId="24CD22A4" w:rsidR="00257FE1" w:rsidRDefault="00257FE1" w:rsidP="006F5C49">
      <w:pPr>
        <w:spacing w:after="0" w:line="240" w:lineRule="auto"/>
      </w:pPr>
      <w:r>
        <w:br w:type="page"/>
      </w:r>
    </w:p>
    <w:p w14:paraId="4F23B965" w14:textId="0E9D9FF3" w:rsidR="00257FE1" w:rsidRPr="00257FE1" w:rsidRDefault="00257FE1" w:rsidP="00257FE1">
      <w:pPr>
        <w:spacing w:after="0" w:line="240" w:lineRule="auto"/>
        <w:rPr>
          <w:i/>
        </w:rPr>
      </w:pPr>
      <w:r w:rsidRPr="00257FE1">
        <w:rPr>
          <w:i/>
        </w:rPr>
        <w:lastRenderedPageBreak/>
        <w:t xml:space="preserve">Refrain from providing the following information to participants: </w:t>
      </w:r>
    </w:p>
    <w:p w14:paraId="646CE218" w14:textId="77777777" w:rsidR="00EC5743" w:rsidRDefault="00EC5743" w:rsidP="00257FE1">
      <w:pPr>
        <w:spacing w:after="0" w:line="240" w:lineRule="auto"/>
      </w:pPr>
    </w:p>
    <w:p w14:paraId="2409C1CA" w14:textId="50D05C2C" w:rsidR="00257FE1" w:rsidRDefault="00EC5743" w:rsidP="00257FE1">
      <w:pPr>
        <w:spacing w:after="0" w:line="240" w:lineRule="auto"/>
      </w:pPr>
      <w:r>
        <w:t xml:space="preserve">Notes: </w:t>
      </w:r>
      <w:r w:rsidR="00257FE1">
        <w:t>Scoring</w:t>
      </w:r>
    </w:p>
    <w:p w14:paraId="3C2E124F" w14:textId="0260C64C" w:rsidR="00EC5743" w:rsidRDefault="00EC5743" w:rsidP="00257FE1">
      <w:pPr>
        <w:spacing w:after="0" w:line="240" w:lineRule="auto"/>
      </w:pPr>
      <w:r>
        <w:t xml:space="preserve">User Manual with scoring, alternative question formats, and other languages, is available online at </w:t>
      </w:r>
      <w:proofErr w:type="gramStart"/>
      <w:r w:rsidRPr="00EC5743">
        <w:t>https://decisionaid.ohri.ca/eval_dcs.html</w:t>
      </w:r>
      <w:proofErr w:type="gramEnd"/>
    </w:p>
    <w:p w14:paraId="7DE1782C" w14:textId="39222FE3" w:rsidR="00FF6979" w:rsidRDefault="00F96AAB" w:rsidP="00F96AA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Total Score: </w:t>
      </w:r>
      <w:r w:rsidR="00FF6979">
        <w:t>16 items [items 1-16 inclusive] are: a) summed; b) divided by 16; and c) multiplied by 25. Scores range from 0 [no decisional conflict] to 100 [extremely high decisional conflict].</w:t>
      </w:r>
    </w:p>
    <w:p w14:paraId="6158D7AE" w14:textId="3F50C12B" w:rsidR="00FF6979" w:rsidRDefault="00F96AAB" w:rsidP="007C2ED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Uncertainty </w:t>
      </w:r>
      <w:r w:rsidR="007C2ED2">
        <w:t>Sub s</w:t>
      </w:r>
      <w:r>
        <w:t xml:space="preserve">core: </w:t>
      </w:r>
      <w:r w:rsidR="00FF6979">
        <w:t xml:space="preserve">3 items [ 10, 11, </w:t>
      </w:r>
      <w:proofErr w:type="gramStart"/>
      <w:r w:rsidR="00FF6979">
        <w:t>12 ]</w:t>
      </w:r>
      <w:proofErr w:type="gramEnd"/>
      <w:r w:rsidR="00FF6979">
        <w:t xml:space="preserve"> are: a) summed; b) divided by 3; and c) multiplied by 25.</w:t>
      </w:r>
      <w:r w:rsidR="007C2ED2">
        <w:t xml:space="preserve"> </w:t>
      </w:r>
      <w:r w:rsidR="00FF6979">
        <w:t>Scores range from 0 [feels extremely certain about best choice] to 100 [feels extremely uncertain about best choice].</w:t>
      </w:r>
    </w:p>
    <w:p w14:paraId="2E8EE461" w14:textId="035FB503" w:rsidR="00FF6979" w:rsidRDefault="00F96AAB" w:rsidP="00F96AA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Informed </w:t>
      </w:r>
      <w:r w:rsidR="007C2ED2">
        <w:t>Sub score</w:t>
      </w:r>
      <w:r>
        <w:t xml:space="preserve">: </w:t>
      </w:r>
      <w:r w:rsidR="00FF6979">
        <w:t xml:space="preserve">3 items [ 1, 2, </w:t>
      </w:r>
      <w:proofErr w:type="gramStart"/>
      <w:r w:rsidR="00FF6979">
        <w:t>3 ]</w:t>
      </w:r>
      <w:proofErr w:type="gramEnd"/>
      <w:r w:rsidR="00FF6979">
        <w:t xml:space="preserve"> are: a) summed; b) divided by 3; and c) multiplied by 25.</w:t>
      </w:r>
    </w:p>
    <w:p w14:paraId="3ADC1D4D" w14:textId="77777777" w:rsidR="00FF6979" w:rsidRDefault="00FF6979" w:rsidP="00F96AAB">
      <w:pPr>
        <w:pStyle w:val="ListParagraph"/>
        <w:spacing w:after="0" w:line="240" w:lineRule="auto"/>
      </w:pPr>
      <w:r>
        <w:t>Scores range from 0 [feels extremely informed] to 100 [feels extremely uninformed].</w:t>
      </w:r>
    </w:p>
    <w:p w14:paraId="6E72293D" w14:textId="66BFF473" w:rsidR="00FF6979" w:rsidRDefault="00F96AAB" w:rsidP="007C2ED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Values Clarity </w:t>
      </w:r>
      <w:r w:rsidR="007C2ED2">
        <w:t>Sub score</w:t>
      </w:r>
      <w:r>
        <w:t xml:space="preserve">: </w:t>
      </w:r>
      <w:r w:rsidR="00FF6979">
        <w:t xml:space="preserve">3 items [ 4, 5, </w:t>
      </w:r>
      <w:proofErr w:type="gramStart"/>
      <w:r w:rsidR="00FF6979">
        <w:t>6 ]</w:t>
      </w:r>
      <w:proofErr w:type="gramEnd"/>
      <w:r w:rsidR="00FF6979">
        <w:t xml:space="preserve"> are: a) summed; b) divided by 3; and c) multiplied by 25.</w:t>
      </w:r>
      <w:r w:rsidR="00004750">
        <w:t xml:space="preserve"> </w:t>
      </w:r>
      <w:r w:rsidR="00FF6979">
        <w:t>Scores range from 0 [feels extremely clear about personal values for benefits &amp; risks/side effects] to 100 [feels extremely unclear about personal values]</w:t>
      </w:r>
    </w:p>
    <w:p w14:paraId="4DDBBAC7" w14:textId="690AA2C2" w:rsidR="00FF6979" w:rsidRDefault="00F96AAB" w:rsidP="00F96AA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Support </w:t>
      </w:r>
      <w:r w:rsidR="007C2ED2">
        <w:t>Sub score</w:t>
      </w:r>
      <w:r>
        <w:t xml:space="preserve">: </w:t>
      </w:r>
      <w:r w:rsidR="00FF6979">
        <w:t xml:space="preserve">3 items [ 7, 8, </w:t>
      </w:r>
      <w:proofErr w:type="gramStart"/>
      <w:r w:rsidR="00FF6979">
        <w:t>9 ]</w:t>
      </w:r>
      <w:proofErr w:type="gramEnd"/>
      <w:r w:rsidR="00FF6979">
        <w:t xml:space="preserve"> are: a) summed; b) divided by 3; and c) multiplied by 25.</w:t>
      </w:r>
    </w:p>
    <w:p w14:paraId="019953F1" w14:textId="77777777" w:rsidR="00FF6979" w:rsidRDefault="00FF6979" w:rsidP="00F96AAB">
      <w:pPr>
        <w:pStyle w:val="ListParagraph"/>
        <w:spacing w:after="0" w:line="240" w:lineRule="auto"/>
      </w:pPr>
      <w:r>
        <w:t>Scores range from 0 [feels extremely supported in decision making] to 100 [feels extremely unsupported in decision making].</w:t>
      </w:r>
    </w:p>
    <w:p w14:paraId="5D06AB91" w14:textId="607B1977" w:rsidR="00257FE1" w:rsidRDefault="00F96AAB" w:rsidP="00F96AA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Effective Decision </w:t>
      </w:r>
      <w:r w:rsidR="007C2ED2">
        <w:t>Sub score</w:t>
      </w:r>
      <w:r>
        <w:t xml:space="preserve">:  </w:t>
      </w:r>
      <w:r w:rsidR="00FF6979">
        <w:t xml:space="preserve">4 items [ 13, 14, 15, </w:t>
      </w:r>
      <w:proofErr w:type="gramStart"/>
      <w:r w:rsidR="00FF6979">
        <w:t>16 ]</w:t>
      </w:r>
      <w:proofErr w:type="gramEnd"/>
      <w:r w:rsidR="00FF6979">
        <w:t xml:space="preserve"> are: a) summed; b) divided by 4; and c) multiplied by 25. Scores range from 0 [good decision] to 100 [bad decision].</w:t>
      </w:r>
    </w:p>
    <w:p w14:paraId="22F633C3" w14:textId="42B2F5D1" w:rsidR="00FF6979" w:rsidRDefault="00FF6979" w:rsidP="00257FE1">
      <w:pPr>
        <w:spacing w:after="0" w:line="240" w:lineRule="auto"/>
      </w:pPr>
    </w:p>
    <w:p w14:paraId="668D2E90" w14:textId="77777777" w:rsidR="00FF6979" w:rsidRDefault="00FF6979" w:rsidP="00257FE1">
      <w:pPr>
        <w:spacing w:after="0" w:line="240" w:lineRule="auto"/>
      </w:pPr>
    </w:p>
    <w:p w14:paraId="630C21F5" w14:textId="1DD41DBD" w:rsidR="750A11E2" w:rsidRDefault="002A0C68" w:rsidP="002A0C68">
      <w:pPr>
        <w:spacing w:after="0" w:line="240" w:lineRule="auto"/>
      </w:pPr>
      <w:r>
        <w:t>Reference</w:t>
      </w:r>
    </w:p>
    <w:p w14:paraId="7CCFF833" w14:textId="77777777" w:rsidR="006F5C49" w:rsidRPr="006F5C49" w:rsidRDefault="006F5C49" w:rsidP="006F5C49">
      <w:pPr>
        <w:spacing w:after="0" w:line="240" w:lineRule="auto"/>
      </w:pPr>
      <w:r w:rsidRPr="006F5C49">
        <w:t>O'Connor, A. M. (1995). Validation of a decisional conflict scale. </w:t>
      </w:r>
      <w:r w:rsidRPr="006F5C49">
        <w:rPr>
          <w:i/>
          <w:iCs/>
        </w:rPr>
        <w:t>Medical decision making</w:t>
      </w:r>
      <w:r w:rsidRPr="006F5C49">
        <w:t>, </w:t>
      </w:r>
      <w:r w:rsidRPr="006F5C49">
        <w:rPr>
          <w:i/>
          <w:iCs/>
        </w:rPr>
        <w:t>15</w:t>
      </w:r>
      <w:r w:rsidRPr="006F5C49">
        <w:t>(1), 25-30.</w:t>
      </w:r>
    </w:p>
    <w:p w14:paraId="6D85AAEF" w14:textId="77777777" w:rsidR="006F5C49" w:rsidRDefault="006F5C49" w:rsidP="002A0C68">
      <w:pPr>
        <w:spacing w:after="0" w:line="240" w:lineRule="auto"/>
      </w:pPr>
    </w:p>
    <w:p w14:paraId="111D51D4" w14:textId="77777777" w:rsidR="00F022EA" w:rsidRPr="00D627AC" w:rsidRDefault="00F022EA" w:rsidP="005D2FF3">
      <w:pPr>
        <w:spacing w:after="0" w:line="240" w:lineRule="auto"/>
        <w:ind w:left="3960" w:firstLine="360"/>
      </w:pPr>
    </w:p>
    <w:sectPr w:rsidR="00F022EA" w:rsidRPr="00D627A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54FD" w14:textId="77777777" w:rsidR="00EA2F9F" w:rsidRDefault="00EA2F9F" w:rsidP="00D627AC">
      <w:pPr>
        <w:spacing w:after="0" w:line="240" w:lineRule="auto"/>
      </w:pPr>
      <w:r>
        <w:separator/>
      </w:r>
    </w:p>
  </w:endnote>
  <w:endnote w:type="continuationSeparator" w:id="0">
    <w:p w14:paraId="7BCF0C7D" w14:textId="77777777" w:rsidR="00EA2F9F" w:rsidRDefault="00EA2F9F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D64C" w14:textId="717C3DA6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D1BB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D1BBF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84A1" w14:textId="77777777" w:rsidR="00EA2F9F" w:rsidRDefault="00EA2F9F" w:rsidP="00D627AC">
      <w:pPr>
        <w:spacing w:after="0" w:line="240" w:lineRule="auto"/>
      </w:pPr>
      <w:r>
        <w:separator/>
      </w:r>
    </w:p>
  </w:footnote>
  <w:footnote w:type="continuationSeparator" w:id="0">
    <w:p w14:paraId="3B7C65E4" w14:textId="77777777" w:rsidR="00EA2F9F" w:rsidRDefault="00EA2F9F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A6AF" w14:textId="0600E7DF" w:rsidR="00D627AC" w:rsidRDefault="00301EC7" w:rsidP="00D627AC">
    <w:pPr>
      <w:pStyle w:val="Heading1"/>
    </w:pPr>
    <w:r>
      <w:t>Decisional Conflict Scale - DCS</w:t>
    </w:r>
  </w:p>
  <w:p w14:paraId="23865CD8" w14:textId="77777777" w:rsidR="00D627AC" w:rsidRPr="00666DFA" w:rsidRDefault="00D627AC" w:rsidP="00D627AC">
    <w:pPr>
      <w:tabs>
        <w:tab w:val="left" w:pos="7200"/>
      </w:tabs>
    </w:pPr>
    <w:bookmarkStart w:id="3" w:name="OLE_LINK2"/>
    <w:r w:rsidRPr="00666DFA">
      <w:t>[Study Name/ID pre-filled]</w:t>
    </w:r>
    <w:r w:rsidRPr="00666DFA">
      <w:tab/>
      <w:t>Site Name:</w:t>
    </w:r>
  </w:p>
  <w:bookmarkEnd w:id="3"/>
  <w:p w14:paraId="74A49911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E74"/>
    <w:multiLevelType w:val="hybridMultilevel"/>
    <w:tmpl w:val="7EDE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AD5"/>
    <w:multiLevelType w:val="hybridMultilevel"/>
    <w:tmpl w:val="C850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F4CFD"/>
    <w:multiLevelType w:val="hybridMultilevel"/>
    <w:tmpl w:val="5984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D5927"/>
    <w:multiLevelType w:val="hybridMultilevel"/>
    <w:tmpl w:val="8D8A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F0FDC"/>
    <w:multiLevelType w:val="hybridMultilevel"/>
    <w:tmpl w:val="4DDC8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57555">
    <w:abstractNumId w:val="4"/>
  </w:num>
  <w:num w:numId="2" w16cid:durableId="2134324871">
    <w:abstractNumId w:val="0"/>
  </w:num>
  <w:num w:numId="3" w16cid:durableId="1215507154">
    <w:abstractNumId w:val="1"/>
  </w:num>
  <w:num w:numId="4" w16cid:durableId="1481583169">
    <w:abstractNumId w:val="2"/>
  </w:num>
  <w:num w:numId="5" w16cid:durableId="2096785143">
    <w:abstractNumId w:val="3"/>
  </w:num>
  <w:num w:numId="6" w16cid:durableId="1212960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04750"/>
    <w:rsid w:val="0024472D"/>
    <w:rsid w:val="00257FE1"/>
    <w:rsid w:val="002A083D"/>
    <w:rsid w:val="002A0C68"/>
    <w:rsid w:val="00301EC7"/>
    <w:rsid w:val="00307B61"/>
    <w:rsid w:val="0032660A"/>
    <w:rsid w:val="00345FC3"/>
    <w:rsid w:val="003A549D"/>
    <w:rsid w:val="00407035"/>
    <w:rsid w:val="00423C18"/>
    <w:rsid w:val="004A5714"/>
    <w:rsid w:val="00522E66"/>
    <w:rsid w:val="005D2FF3"/>
    <w:rsid w:val="0065699E"/>
    <w:rsid w:val="006C1581"/>
    <w:rsid w:val="006F5C49"/>
    <w:rsid w:val="00771921"/>
    <w:rsid w:val="007C2ED2"/>
    <w:rsid w:val="008B4BA4"/>
    <w:rsid w:val="008C1050"/>
    <w:rsid w:val="008E70B6"/>
    <w:rsid w:val="00951305"/>
    <w:rsid w:val="009F4B03"/>
    <w:rsid w:val="00A21BF7"/>
    <w:rsid w:val="00A80C33"/>
    <w:rsid w:val="00A90BA9"/>
    <w:rsid w:val="00B60C79"/>
    <w:rsid w:val="00BB1F1F"/>
    <w:rsid w:val="00BB59A3"/>
    <w:rsid w:val="00BC2FE8"/>
    <w:rsid w:val="00C23505"/>
    <w:rsid w:val="00C57AFE"/>
    <w:rsid w:val="00C62123"/>
    <w:rsid w:val="00D627AC"/>
    <w:rsid w:val="00E44F77"/>
    <w:rsid w:val="00E8163C"/>
    <w:rsid w:val="00EA2F9F"/>
    <w:rsid w:val="00EC5743"/>
    <w:rsid w:val="00ED1BBF"/>
    <w:rsid w:val="00EE3D00"/>
    <w:rsid w:val="00F022EA"/>
    <w:rsid w:val="00F44B20"/>
    <w:rsid w:val="00F96AAB"/>
    <w:rsid w:val="00FD5CE9"/>
    <w:rsid w:val="00FF6979"/>
    <w:rsid w:val="750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6071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A9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65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99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98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9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84307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9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3688453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754083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2590259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936402232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7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324556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288867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432466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572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44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00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47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46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179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45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490412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128618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7302688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116095846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0935019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677142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015196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5712C-CC24-47EE-A22E-83F94D7E6B1F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2.xml><?xml version="1.0" encoding="utf-8"?>
<ds:datastoreItem xmlns:ds="http://schemas.openxmlformats.org/officeDocument/2006/customXml" ds:itemID="{6D6D7DDD-1F85-4AA5-82BD-90F22D4DB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82F80-0B16-4CA5-8F27-D9E9CDD89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Kathy Sward</cp:lastModifiedBy>
  <cp:revision>4</cp:revision>
  <dcterms:created xsi:type="dcterms:W3CDTF">2024-08-02T22:28:00Z</dcterms:created>
  <dcterms:modified xsi:type="dcterms:W3CDTF">2024-08-26T16:22:00Z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